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F059" w14:textId="70C86964" w:rsidR="00FC377B" w:rsidRPr="001900E8" w:rsidRDefault="00FC377B" w:rsidP="00795723">
      <w:pPr>
        <w:jc w:val="center"/>
        <w:rPr>
          <w:b/>
          <w:bCs/>
          <w:color w:val="365F91" w:themeColor="accent1" w:themeShade="BF"/>
          <w:sz w:val="24"/>
          <w:szCs w:val="24"/>
        </w:rPr>
      </w:pPr>
      <w:r w:rsidRPr="001900E8">
        <w:rPr>
          <w:b/>
          <w:bCs/>
          <w:color w:val="365F91" w:themeColor="accent1" w:themeShade="BF"/>
          <w:sz w:val="24"/>
          <w:szCs w:val="24"/>
        </w:rPr>
        <w:t xml:space="preserve">EXAMS OFFICER/LINE MANAGER MEETING </w:t>
      </w:r>
      <w:r w:rsidR="00983209" w:rsidRPr="001900E8">
        <w:rPr>
          <w:b/>
          <w:bCs/>
          <w:color w:val="365F91" w:themeColor="accent1" w:themeShade="BF"/>
          <w:sz w:val="24"/>
          <w:szCs w:val="24"/>
        </w:rPr>
        <w:t xml:space="preserve">AGENDA AND </w:t>
      </w:r>
      <w:r w:rsidRPr="001900E8">
        <w:rPr>
          <w:b/>
          <w:bCs/>
          <w:color w:val="365F91" w:themeColor="accent1" w:themeShade="BF"/>
          <w:sz w:val="24"/>
          <w:szCs w:val="24"/>
        </w:rPr>
        <w:t>REPORT FORM</w:t>
      </w:r>
    </w:p>
    <w:p w14:paraId="72D4D857" w14:textId="5242FD7E" w:rsidR="00983209" w:rsidRPr="001900E8" w:rsidRDefault="00DE20A0" w:rsidP="00666E11">
      <w:pPr>
        <w:jc w:val="center"/>
        <w:rPr>
          <w:b/>
          <w:bCs/>
          <w:color w:val="FF0000"/>
          <w:sz w:val="24"/>
          <w:szCs w:val="24"/>
        </w:rPr>
      </w:pPr>
      <w:r w:rsidRPr="001900E8">
        <w:rPr>
          <w:b/>
          <w:bCs/>
          <w:color w:val="FF0000"/>
          <w:sz w:val="24"/>
          <w:szCs w:val="24"/>
        </w:rPr>
        <w:t>JU</w:t>
      </w:r>
      <w:r w:rsidR="007054B2" w:rsidRPr="001900E8">
        <w:rPr>
          <w:b/>
          <w:bCs/>
          <w:color w:val="FF0000"/>
          <w:sz w:val="24"/>
          <w:szCs w:val="24"/>
        </w:rPr>
        <w:t>LY</w:t>
      </w:r>
      <w:r w:rsidR="00983209" w:rsidRPr="001900E8">
        <w:rPr>
          <w:b/>
          <w:bCs/>
          <w:color w:val="FF0000"/>
          <w:sz w:val="24"/>
          <w:szCs w:val="24"/>
        </w:rPr>
        <w:t xml:space="preserve"> 202</w:t>
      </w:r>
      <w:r w:rsidR="00BC2EE8" w:rsidRPr="001900E8">
        <w:rPr>
          <w:b/>
          <w:bCs/>
          <w:color w:val="FF0000"/>
          <w:sz w:val="24"/>
          <w:szCs w:val="24"/>
        </w:rPr>
        <w:t>5</w:t>
      </w:r>
    </w:p>
    <w:tbl>
      <w:tblPr>
        <w:tblStyle w:val="TableGrid"/>
        <w:tblpPr w:leftFromText="180" w:rightFromText="180" w:vertAnchor="text" w:horzAnchor="margin" w:tblpX="-147" w:tblpY="102"/>
        <w:tblW w:w="15315" w:type="dxa"/>
        <w:tblLook w:val="04A0" w:firstRow="1" w:lastRow="0" w:firstColumn="1" w:lastColumn="0" w:noHBand="0" w:noVBand="1"/>
      </w:tblPr>
      <w:tblGrid>
        <w:gridCol w:w="7494"/>
        <w:gridCol w:w="1159"/>
        <w:gridCol w:w="6662"/>
      </w:tblGrid>
      <w:tr w:rsidR="007C37C6" w:rsidRPr="00666E11" w14:paraId="7C2DB04A" w14:textId="77777777" w:rsidTr="007C37C6">
        <w:tc>
          <w:tcPr>
            <w:tcW w:w="7494" w:type="dxa"/>
            <w:shd w:val="clear" w:color="auto" w:fill="F2F2F2" w:themeFill="background1" w:themeFillShade="F2"/>
          </w:tcPr>
          <w:p w14:paraId="1C2C4674" w14:textId="77777777" w:rsidR="007C37C6" w:rsidRPr="00666E11" w:rsidRDefault="007C37C6" w:rsidP="007C37C6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Cs/>
                <w:sz w:val="20"/>
                <w:szCs w:val="20"/>
              </w:rPr>
              <w:t>Actions from the previous meeting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69978E54" w14:textId="77777777" w:rsidR="007C37C6" w:rsidRPr="00666E11" w:rsidRDefault="007C37C6" w:rsidP="007C37C6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Cs/>
                <w:sz w:val="20"/>
                <w:szCs w:val="20"/>
              </w:rPr>
              <w:t>Resolved / Completed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763C2393" w14:textId="77777777" w:rsidR="007C37C6" w:rsidRPr="00666E11" w:rsidRDefault="007C37C6" w:rsidP="007C37C6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Cs/>
                <w:sz w:val="20"/>
                <w:szCs w:val="20"/>
              </w:rPr>
              <w:t>Notes</w:t>
            </w:r>
          </w:p>
        </w:tc>
      </w:tr>
      <w:tr w:rsidR="00666E11" w:rsidRPr="00666E11" w14:paraId="53DA962B" w14:textId="77777777" w:rsidTr="007C37C6">
        <w:tc>
          <w:tcPr>
            <w:tcW w:w="7494" w:type="dxa"/>
          </w:tcPr>
          <w:p w14:paraId="0F2BD1A9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16F7D8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2EDCD4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66E11" w:rsidRPr="00666E11" w14:paraId="1D151E70" w14:textId="77777777" w:rsidTr="007C37C6">
        <w:tc>
          <w:tcPr>
            <w:tcW w:w="7494" w:type="dxa"/>
          </w:tcPr>
          <w:p w14:paraId="4B7CE005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0AAF936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A27347C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66E11" w:rsidRPr="00666E11" w14:paraId="609EFD37" w14:textId="77777777" w:rsidTr="007C37C6">
        <w:tc>
          <w:tcPr>
            <w:tcW w:w="7494" w:type="dxa"/>
          </w:tcPr>
          <w:p w14:paraId="692968B9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4A372A6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D722FC2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66E11" w:rsidRPr="00666E11" w14:paraId="4393F3F2" w14:textId="77777777" w:rsidTr="007C37C6">
        <w:tc>
          <w:tcPr>
            <w:tcW w:w="7494" w:type="dxa"/>
          </w:tcPr>
          <w:p w14:paraId="6BE4C87E" w14:textId="0E809E82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EC7D9D" w14:textId="0D99862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59BC2FC" w14:textId="77777777" w:rsidR="00666E11" w:rsidRPr="00666E11" w:rsidRDefault="00666E11" w:rsidP="007C37C6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1DF07AAD" w14:textId="55BC4B2D" w:rsidR="00795723" w:rsidRPr="007C37C6" w:rsidRDefault="00EF4B97" w:rsidP="00FC377B">
      <w:pPr>
        <w:spacing w:after="0"/>
        <w:rPr>
          <w:rFonts w:eastAsia="Times New Roman" w:cs="Arial"/>
          <w:sz w:val="16"/>
          <w:szCs w:val="16"/>
        </w:rPr>
      </w:pPr>
      <w:r w:rsidRPr="00C83E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4BB4B" wp14:editId="29CA09A2">
                <wp:simplePos x="0" y="0"/>
                <wp:positionH relativeFrom="column">
                  <wp:posOffset>1024890</wp:posOffset>
                </wp:positionH>
                <wp:positionV relativeFrom="paragraph">
                  <wp:posOffset>1884680</wp:posOffset>
                </wp:positionV>
                <wp:extent cx="8754110" cy="1803400"/>
                <wp:effectExtent l="0" t="0" r="8890" b="12700"/>
                <wp:wrapNone/>
                <wp:docPr id="267561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110" cy="180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1E025FCF" w14:textId="77777777" w:rsidR="00666E11" w:rsidRPr="00AE15EA" w:rsidRDefault="00666E11" w:rsidP="00666E11">
                            <w:p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Pr="00AE15EA">
                              <w:rPr>
                                <w:rFonts w:eastAsia="Times New Roman" w:cs="Times New Roman"/>
                                <w:b/>
                                <w:color w:val="FF3300"/>
                                <w:sz w:val="20"/>
                                <w:szCs w:val="20"/>
                              </w:rPr>
                              <w:t>BEFORE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you use this form, click on this instructional text box to delete it when the information it contains is known and understood)</w:t>
                            </w:r>
                          </w:p>
                          <w:p w14:paraId="5C225A52" w14:textId="77777777" w:rsidR="00666E11" w:rsidRPr="00AE15EA" w:rsidRDefault="00666E11" w:rsidP="00666E11">
                            <w:pPr>
                              <w:spacing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Please note:</w:t>
                            </w:r>
                          </w:p>
                          <w:p w14:paraId="2CEFD8A0" w14:textId="77777777" w:rsidR="00666E11" w:rsidRPr="00AE15EA" w:rsidRDefault="00666E11" w:rsidP="00666E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This template has been created in Word format to allow for rows/text to be added/removed</w:t>
                            </w:r>
                          </w:p>
                          <w:p w14:paraId="08564DFE" w14:textId="33F09A56" w:rsidR="00666E11" w:rsidRPr="00AE15EA" w:rsidRDefault="00666E11" w:rsidP="00666E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Exams </w:t>
                            </w:r>
                            <w:r w:rsidRPr="00C83E90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Office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July</w:t>
                            </w:r>
                            <w:r w:rsidRPr="00C83E90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 Support Guide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for more information on key tasks. This guide is available from </w:t>
                            </w:r>
                            <w:hyperlink r:id="rId8" w:history="1">
                              <w:r w:rsidRPr="00AE15EA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71FAB0E8" w14:textId="77777777" w:rsidR="00666E11" w:rsidRPr="00AE15EA" w:rsidRDefault="00666E11" w:rsidP="00666E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The areas listed below are taken from the exam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cycle. Delete any areas which do not apply to examination/assessment activity within your centre</w:t>
                            </w:r>
                          </w:p>
                          <w:p w14:paraId="3961B7DB" w14:textId="77777777" w:rsidR="00666E11" w:rsidRPr="00AE15EA" w:rsidRDefault="00666E11" w:rsidP="00666E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Add any centre-specific tasks to the agenda</w:t>
                            </w:r>
                          </w:p>
                          <w:p w14:paraId="74D724E5" w14:textId="77777777" w:rsidR="00666E11" w:rsidRPr="00AE15EA" w:rsidRDefault="00666E11" w:rsidP="00666E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If your exams officer is new to the role, each meeting should also cover the relevant areas of their centre induction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4B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0.7pt;margin-top:148.4pt;width:689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" fillcolor="#f2f2f2 [3052]" strokecolor="black [3213]" strokeweight="1pt">
                <v:textbox>
                  <w:txbxContent>
                    <w:p w14:paraId="1E025FCF" w14:textId="77777777" w:rsidR="00666E11" w:rsidRPr="00AE15EA" w:rsidRDefault="00666E11" w:rsidP="00666E11">
                      <w:pPr>
                        <w:spacing w:before="120" w:after="120"/>
                        <w:rPr>
                          <w:rFonts w:eastAsia="Times New Roman" w:cs="Times New Roman"/>
                          <w:bCs/>
                          <w:color w:val="FF3300"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color w:val="FF3300"/>
                          <w:sz w:val="20"/>
                          <w:szCs w:val="20"/>
                        </w:rPr>
                        <w:t>(</w:t>
                      </w:r>
                      <w:r w:rsidRPr="00AE15EA">
                        <w:rPr>
                          <w:rFonts w:eastAsia="Times New Roman" w:cs="Times New Roman"/>
                          <w:b/>
                          <w:color w:val="FF3300"/>
                          <w:sz w:val="20"/>
                          <w:szCs w:val="20"/>
                        </w:rPr>
                        <w:t>BEFORE</w:t>
                      </w:r>
                      <w:r w:rsidRPr="00AE15EA">
                        <w:rPr>
                          <w:rFonts w:eastAsia="Times New Roman" w:cs="Times New Roman"/>
                          <w:bCs/>
                          <w:color w:val="FF3300"/>
                          <w:sz w:val="20"/>
                          <w:szCs w:val="20"/>
                        </w:rPr>
                        <w:t xml:space="preserve"> you use this form, click on this instructional text box to delete it when the information it contains is known and understood)</w:t>
                      </w:r>
                    </w:p>
                    <w:p w14:paraId="5C225A52" w14:textId="77777777" w:rsidR="00666E11" w:rsidRPr="00AE15EA" w:rsidRDefault="00666E11" w:rsidP="00666E11">
                      <w:pPr>
                        <w:spacing w:after="120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>Please note:</w:t>
                      </w:r>
                    </w:p>
                    <w:p w14:paraId="2CEFD8A0" w14:textId="77777777" w:rsidR="00666E11" w:rsidRPr="00AE15EA" w:rsidRDefault="00666E11" w:rsidP="00666E1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120" w:after="120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>This template has been created in Word format to allow for rows/text to be added/removed</w:t>
                      </w:r>
                    </w:p>
                    <w:p w14:paraId="08564DFE" w14:textId="33F09A56" w:rsidR="00666E11" w:rsidRPr="00AE15EA" w:rsidRDefault="00666E11" w:rsidP="00666E1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120" w:after="120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 xml:space="preserve">See </w:t>
                      </w:r>
                      <w:r w:rsidRPr="00AE15EA">
                        <w:rPr>
                          <w:rFonts w:eastAsia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The Exams </w:t>
                      </w:r>
                      <w:r w:rsidRPr="00C83E90">
                        <w:rPr>
                          <w:rFonts w:eastAsia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Office (</w:t>
                      </w:r>
                      <w:r>
                        <w:rPr>
                          <w:rFonts w:eastAsia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July</w:t>
                      </w:r>
                      <w:r w:rsidRPr="00C83E90">
                        <w:rPr>
                          <w:rFonts w:eastAsia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) Support Guide</w:t>
                      </w: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 xml:space="preserve"> for more information on key tasks. This guide is available from </w:t>
                      </w:r>
                      <w:hyperlink r:id="rId9" w:history="1">
                        <w:r w:rsidRPr="00AE15EA">
                          <w:rPr>
                            <w:rStyle w:val="Hyperlink"/>
                            <w:rFonts w:eastAsia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  <w:t>The Exams Office Hub</w:t>
                        </w:r>
                      </w:hyperlink>
                    </w:p>
                    <w:p w14:paraId="71FAB0E8" w14:textId="77777777" w:rsidR="00666E11" w:rsidRPr="00AE15EA" w:rsidRDefault="00666E11" w:rsidP="00666E1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120" w:after="120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>The areas listed below are taken from the exam</w:t>
                      </w:r>
                      <w:r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>cycle. Delete any areas which do not apply to examination/assessment activity within your centre</w:t>
                      </w:r>
                    </w:p>
                    <w:p w14:paraId="3961B7DB" w14:textId="77777777" w:rsidR="00666E11" w:rsidRPr="00AE15EA" w:rsidRDefault="00666E11" w:rsidP="00666E1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120" w:after="120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>Add any centre-specific tasks to the agenda</w:t>
                      </w:r>
                    </w:p>
                    <w:p w14:paraId="74D724E5" w14:textId="77777777" w:rsidR="00666E11" w:rsidRPr="00AE15EA" w:rsidRDefault="00666E11" w:rsidP="00666E1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120" w:after="120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  <w:r w:rsidRPr="00AE15EA"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  <w:t xml:space="preserve">If your exams officer is new to the role, each meeting should also cover the relevant areas of their centre induction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47165C90" w14:textId="58B12DCB" w:rsidR="00795723" w:rsidRPr="007C37C6" w:rsidRDefault="00795723" w:rsidP="00FC377B">
      <w:pPr>
        <w:spacing w:after="0"/>
        <w:rPr>
          <w:rFonts w:eastAsia="Times New Roman" w:cs="Arial"/>
          <w:sz w:val="16"/>
          <w:szCs w:val="16"/>
        </w:rPr>
      </w:pPr>
    </w:p>
    <w:tbl>
      <w:tblPr>
        <w:tblStyle w:val="TableGrid"/>
        <w:tblW w:w="15310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835"/>
      </w:tblGrid>
      <w:tr w:rsidR="00FD1C9C" w:rsidRPr="00FC377B" w14:paraId="3A1AA884" w14:textId="77777777" w:rsidTr="007C37C6">
        <w:tc>
          <w:tcPr>
            <w:tcW w:w="1531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235D7" w14:textId="61DBE78D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Meeting follow-up notes/comments</w:t>
            </w:r>
            <w:r>
              <w:rPr>
                <w:rFonts w:eastAsia="Times New Roman" w:cs="Tahoma"/>
                <w:sz w:val="20"/>
                <w:szCs w:val="20"/>
              </w:rPr>
              <w:t xml:space="preserve"> from </w:t>
            </w:r>
            <w:r w:rsidR="00FE1B3E">
              <w:rPr>
                <w:rFonts w:eastAsia="Times New Roman" w:cs="Tahoma"/>
                <w:sz w:val="20"/>
                <w:szCs w:val="20"/>
              </w:rPr>
              <w:t>Ju</w:t>
            </w:r>
            <w:r w:rsidR="007054B2">
              <w:rPr>
                <w:rFonts w:eastAsia="Times New Roman" w:cs="Tahoma"/>
                <w:sz w:val="20"/>
                <w:szCs w:val="20"/>
              </w:rPr>
              <w:t>ly</w:t>
            </w:r>
            <w:r>
              <w:rPr>
                <w:rFonts w:eastAsia="Times New Roman" w:cs="Tahoma"/>
                <w:sz w:val="20"/>
                <w:szCs w:val="20"/>
              </w:rPr>
              <w:t xml:space="preserve"> 202</w:t>
            </w:r>
            <w:r w:rsidR="00DA1F14">
              <w:rPr>
                <w:rFonts w:eastAsia="Times New Roman" w:cs="Tahoma"/>
                <w:sz w:val="20"/>
                <w:szCs w:val="20"/>
              </w:rPr>
              <w:t>5</w:t>
            </w:r>
            <w:r>
              <w:rPr>
                <w:rFonts w:eastAsia="Times New Roman" w:cs="Tahoma"/>
                <w:sz w:val="20"/>
                <w:szCs w:val="20"/>
              </w:rPr>
              <w:t xml:space="preserve"> meeting</w:t>
            </w:r>
            <w:r w:rsidRPr="00FC377B">
              <w:rPr>
                <w:rFonts w:eastAsia="Times New Roman" w:cs="Tahoma"/>
                <w:sz w:val="20"/>
                <w:szCs w:val="20"/>
              </w:rPr>
              <w:t>:</w:t>
            </w:r>
          </w:p>
          <w:p w14:paraId="50086334" w14:textId="52B18E65" w:rsidR="00FD1C9C" w:rsidRPr="00FC377B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CD2A385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4C5CC2D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336D874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</w:tc>
      </w:tr>
      <w:tr w:rsidR="00FD1C9C" w:rsidRPr="00FC377B" w14:paraId="215FC6DB" w14:textId="77777777" w:rsidTr="007C37C6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FA9A5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DBE2AC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3E87A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A843C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FCBA4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3FDE2" w14:textId="77777777" w:rsidR="00FD1C9C" w:rsidRPr="00FC377B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5F2980D8" w14:textId="44F10534" w:rsidR="00FC377B" w:rsidRPr="007C37C6" w:rsidRDefault="00FC377B" w:rsidP="00FC377B">
      <w:pPr>
        <w:spacing w:after="120" w:line="240" w:lineRule="auto"/>
        <w:rPr>
          <w:rFonts w:eastAsia="Times New Roman" w:cs="Arial"/>
          <w:bCs/>
          <w:sz w:val="16"/>
          <w:szCs w:val="16"/>
        </w:rPr>
      </w:pPr>
      <w:bookmarkStart w:id="0" w:name="_Hlk19274499"/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4180"/>
        <w:gridCol w:w="5223"/>
        <w:gridCol w:w="5907"/>
      </w:tblGrid>
      <w:tr w:rsidR="00795723" w:rsidRPr="00666E11" w14:paraId="1FF59DE4" w14:textId="77777777" w:rsidTr="00666E11">
        <w:tc>
          <w:tcPr>
            <w:tcW w:w="3828" w:type="dxa"/>
            <w:shd w:val="clear" w:color="auto" w:fill="F2F2F2" w:themeFill="background1" w:themeFillShade="F2"/>
          </w:tcPr>
          <w:bookmarkEnd w:id="0"/>
          <w:p w14:paraId="5640D514" w14:textId="75C5D055" w:rsidR="00795723" w:rsidRPr="00666E11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Cs/>
                <w:sz w:val="20"/>
                <w:szCs w:val="20"/>
              </w:rPr>
              <w:t>Action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103B4EB7" w14:textId="0C76617F" w:rsidR="00795723" w:rsidRPr="00666E11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Cs/>
                <w:sz w:val="20"/>
                <w:szCs w:val="20"/>
              </w:rPr>
              <w:t>Line Manager action(s)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4E476BEA" w14:textId="66CEA3AA" w:rsidR="00795723" w:rsidRPr="00666E11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Cs/>
                <w:sz w:val="20"/>
                <w:szCs w:val="20"/>
              </w:rPr>
              <w:t>Exams Officer action(s)</w:t>
            </w:r>
          </w:p>
        </w:tc>
      </w:tr>
      <w:tr w:rsidR="00795723" w:rsidRPr="00666E11" w14:paraId="407F08D0" w14:textId="77777777" w:rsidTr="00D93457">
        <w:tc>
          <w:tcPr>
            <w:tcW w:w="15310" w:type="dxa"/>
            <w:gridSpan w:val="3"/>
          </w:tcPr>
          <w:p w14:paraId="4C230F5C" w14:textId="50477FDF" w:rsidR="00795723" w:rsidRPr="00666E11" w:rsidRDefault="00795723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/>
                <w:bCs/>
                <w:sz w:val="20"/>
                <w:szCs w:val="20"/>
              </w:rPr>
              <w:t>JCQ/Awarding body requirements</w:t>
            </w:r>
          </w:p>
        </w:tc>
      </w:tr>
      <w:tr w:rsidR="00DE1212" w:rsidRPr="00AE706F" w14:paraId="5104E7FF" w14:textId="77777777" w:rsidTr="00666E11">
        <w:tc>
          <w:tcPr>
            <w:tcW w:w="3828" w:type="dxa"/>
          </w:tcPr>
          <w:p w14:paraId="59F63196" w14:textId="77777777" w:rsidR="00DE1212" w:rsidRPr="000A369A" w:rsidRDefault="00DE1212" w:rsidP="00DE1212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444F807" w14:textId="6C823348" w:rsidR="00DE1212" w:rsidRPr="000A369A" w:rsidRDefault="00DE1212" w:rsidP="00DE1212">
            <w:pPr>
              <w:rPr>
                <w:sz w:val="20"/>
                <w:szCs w:val="20"/>
                <w:lang w:val="en-US"/>
              </w:rPr>
            </w:pPr>
            <w:r w:rsidRPr="000A369A">
              <w:rPr>
                <w:b/>
                <w:bCs/>
                <w:sz w:val="20"/>
                <w:szCs w:val="20"/>
                <w:lang w:val="en-US"/>
              </w:rPr>
              <w:t xml:space="preserve">New exams officer </w:t>
            </w:r>
            <w:r w:rsidRPr="000A369A">
              <w:rPr>
                <w:sz w:val="20"/>
                <w:szCs w:val="20"/>
                <w:lang w:val="en-US"/>
              </w:rPr>
              <w:t>(if appointed/relevant)</w:t>
            </w:r>
          </w:p>
          <w:p w14:paraId="24EC0EF1" w14:textId="77777777" w:rsidR="00DE1212" w:rsidRPr="000A369A" w:rsidRDefault="00DE1212" w:rsidP="00DE1212">
            <w:pPr>
              <w:rPr>
                <w:sz w:val="20"/>
                <w:szCs w:val="20"/>
                <w:lang w:val="en-US"/>
              </w:rPr>
            </w:pPr>
          </w:p>
          <w:p w14:paraId="0F060AB2" w14:textId="77777777" w:rsidR="00DE1212" w:rsidRPr="000A369A" w:rsidRDefault="00DE1212" w:rsidP="00DE1212">
            <w:pPr>
              <w:rPr>
                <w:sz w:val="20"/>
                <w:szCs w:val="20"/>
                <w:lang w:val="en-US"/>
              </w:rPr>
            </w:pPr>
            <w:r w:rsidRPr="000A369A">
              <w:rPr>
                <w:sz w:val="20"/>
                <w:szCs w:val="20"/>
                <w:lang w:val="en-US"/>
              </w:rPr>
              <w:t xml:space="preserve">If your </w:t>
            </w:r>
            <w:proofErr w:type="spellStart"/>
            <w:r w:rsidRPr="000A369A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0A369A">
              <w:rPr>
                <w:sz w:val="20"/>
                <w:szCs w:val="20"/>
                <w:lang w:val="en-US"/>
              </w:rPr>
              <w:t xml:space="preserve"> has appointed a new exams officer, ensure that the following tasks are being undertaken/have been completed:</w:t>
            </w:r>
          </w:p>
          <w:p w14:paraId="75D50BA7" w14:textId="77777777" w:rsidR="00DE1212" w:rsidRPr="000A369A" w:rsidRDefault="00DE1212" w:rsidP="00DE1212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0A369A">
              <w:rPr>
                <w:sz w:val="20"/>
                <w:szCs w:val="20"/>
              </w:rPr>
              <w:t>Attendance at relevant training events</w:t>
            </w:r>
          </w:p>
          <w:p w14:paraId="092D0054" w14:textId="77777777" w:rsidR="00DE1212" w:rsidRPr="000A369A" w:rsidRDefault="00DE1212" w:rsidP="00DE1212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0A369A">
              <w:rPr>
                <w:sz w:val="20"/>
                <w:szCs w:val="20"/>
              </w:rPr>
              <w:t>Familiarity with the centre’s Management Information System (MIS)</w:t>
            </w:r>
          </w:p>
          <w:p w14:paraId="1E725755" w14:textId="77777777" w:rsidR="00DE1212" w:rsidRPr="000A369A" w:rsidRDefault="00DE1212" w:rsidP="00DE1212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0A369A">
              <w:rPr>
                <w:sz w:val="20"/>
                <w:szCs w:val="20"/>
              </w:rPr>
              <w:lastRenderedPageBreak/>
              <w:t>Preparation/support to complete the following tasks:</w:t>
            </w:r>
          </w:p>
          <w:p w14:paraId="238D0FED" w14:textId="769D30B6" w:rsidR="00DE1212" w:rsidRDefault="00DE1212" w:rsidP="00DE121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en-US"/>
              </w:rPr>
            </w:pPr>
            <w:r w:rsidRPr="000A369A">
              <w:rPr>
                <w:sz w:val="20"/>
                <w:szCs w:val="20"/>
                <w:lang w:val="en-US"/>
              </w:rPr>
              <w:t>Conducting any internal exams/assessments</w:t>
            </w:r>
          </w:p>
          <w:p w14:paraId="6FFC44EA" w14:textId="08B8ED9D" w:rsidR="00605DC6" w:rsidRPr="000A369A" w:rsidRDefault="00605DC6" w:rsidP="00DE121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Preparing for results day(s) and beyond</w:t>
            </w:r>
          </w:p>
          <w:p w14:paraId="67A0E1A7" w14:textId="4FEEDE37" w:rsidR="00DE1212" w:rsidRPr="000A369A" w:rsidRDefault="00DE1212" w:rsidP="00DE1212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A369A">
              <w:rPr>
                <w:sz w:val="20"/>
                <w:szCs w:val="20"/>
              </w:rPr>
              <w:t xml:space="preserve">See </w:t>
            </w:r>
            <w:r w:rsidRPr="000A369A">
              <w:rPr>
                <w:i/>
                <w:iCs/>
                <w:sz w:val="20"/>
                <w:szCs w:val="20"/>
              </w:rPr>
              <w:t>September/October/November/December /January/February/March/April/May/June meeting agenda</w:t>
            </w:r>
            <w:r w:rsidRPr="000A369A">
              <w:rPr>
                <w:sz w:val="20"/>
                <w:szCs w:val="20"/>
              </w:rPr>
              <w:t xml:space="preserve"> for new exams officer tasks in initial weeks/months in post</w:t>
            </w:r>
          </w:p>
          <w:p w14:paraId="6A6D9E75" w14:textId="77777777" w:rsidR="00DE1212" w:rsidRPr="00AE706F" w:rsidRDefault="00DE1212" w:rsidP="00CF3B0D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0A64E0FF" w14:textId="77777777" w:rsidR="00DE1212" w:rsidRPr="00AE706F" w:rsidRDefault="00DE121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B185F17" w14:textId="77777777" w:rsidR="00DE1212" w:rsidRPr="00AE706F" w:rsidRDefault="00DE121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AE706F" w14:paraId="20FAEB05" w14:textId="77777777" w:rsidTr="00666E11">
        <w:tc>
          <w:tcPr>
            <w:tcW w:w="3828" w:type="dxa"/>
          </w:tcPr>
          <w:p w14:paraId="60E4F8B7" w14:textId="77777777" w:rsidR="00CF3B0D" w:rsidRPr="00AE706F" w:rsidRDefault="00CF3B0D" w:rsidP="00CF3B0D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58A34D6E" w14:textId="0E4A4836" w:rsidR="00CF3B0D" w:rsidRPr="0039340D" w:rsidRDefault="00CF3B0D" w:rsidP="00CF3B0D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 w:rsidRPr="0039340D">
              <w:rPr>
                <w:rFonts w:cs="Tahoma"/>
                <w:b/>
                <w:bCs/>
                <w:sz w:val="20"/>
                <w:szCs w:val="20"/>
                <w:lang w:val="en-US"/>
              </w:rPr>
              <w:t>Summer exam series</w:t>
            </w:r>
          </w:p>
          <w:p w14:paraId="3A40FBA0" w14:textId="77777777" w:rsidR="00666E11" w:rsidRPr="0039340D" w:rsidRDefault="00666E11" w:rsidP="00CF3B0D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  <w:p w14:paraId="487F7039" w14:textId="2EE99276" w:rsidR="00666E11" w:rsidRPr="0039340D" w:rsidRDefault="00666E11" w:rsidP="00666E11">
            <w:pPr>
              <w:rPr>
                <w:sz w:val="20"/>
                <w:szCs w:val="20"/>
                <w:lang w:val="en-US"/>
              </w:rPr>
            </w:pPr>
            <w:r w:rsidRPr="0039340D">
              <w:rPr>
                <w:sz w:val="20"/>
                <w:szCs w:val="20"/>
                <w:lang w:val="en-US"/>
              </w:rPr>
              <w:t xml:space="preserve">Ensure that your exams officer is aware of the following key date if applicable to qualifications taken in your </w:t>
            </w:r>
            <w:proofErr w:type="spellStart"/>
            <w:r w:rsidRPr="0039340D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39340D">
              <w:rPr>
                <w:sz w:val="20"/>
                <w:szCs w:val="20"/>
                <w:lang w:val="en-US"/>
              </w:rPr>
              <w:t>:</w:t>
            </w:r>
          </w:p>
          <w:p w14:paraId="5C0108DB" w14:textId="77777777" w:rsidR="00666E11" w:rsidRPr="0039340D" w:rsidRDefault="00666E11" w:rsidP="00666E11">
            <w:pPr>
              <w:rPr>
                <w:sz w:val="20"/>
                <w:szCs w:val="20"/>
                <w:lang w:val="en-US"/>
              </w:rPr>
            </w:pPr>
          </w:p>
          <w:p w14:paraId="4CBA910A" w14:textId="77777777" w:rsidR="00666E11" w:rsidRPr="0039340D" w:rsidRDefault="00666E11" w:rsidP="00666E1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9340D">
              <w:rPr>
                <w:sz w:val="20"/>
                <w:szCs w:val="20"/>
              </w:rPr>
              <w:t xml:space="preserve">02/07 - Final date for submitting special consideration requests to awarding bodies </w:t>
            </w:r>
          </w:p>
          <w:p w14:paraId="3B6EA31B" w14:textId="77777777" w:rsidR="00274661" w:rsidRPr="0039340D" w:rsidRDefault="00274661" w:rsidP="00876A3F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58A9995B" w14:textId="5372B603" w:rsidR="00AE706F" w:rsidRPr="0039340D" w:rsidRDefault="00AE706F" w:rsidP="00AE706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9340D">
              <w:rPr>
                <w:b/>
                <w:bCs/>
                <w:sz w:val="20"/>
                <w:szCs w:val="20"/>
                <w:lang w:val="en-US"/>
              </w:rPr>
              <w:t>Preparing for results day(s) and the post-results period</w:t>
            </w:r>
          </w:p>
          <w:p w14:paraId="7D6D16FD" w14:textId="77777777" w:rsidR="00AE706F" w:rsidRPr="0039340D" w:rsidRDefault="00AE706F" w:rsidP="00AE706F">
            <w:pPr>
              <w:rPr>
                <w:sz w:val="20"/>
                <w:szCs w:val="20"/>
                <w:lang w:val="en-US"/>
              </w:rPr>
            </w:pPr>
          </w:p>
          <w:p w14:paraId="4BCBFEFE" w14:textId="777C3ADC" w:rsidR="00274661" w:rsidRPr="0039340D" w:rsidRDefault="00AE706F" w:rsidP="00AE706F">
            <w:pPr>
              <w:rPr>
                <w:sz w:val="20"/>
                <w:szCs w:val="20"/>
                <w:lang w:val="en-US"/>
              </w:rPr>
            </w:pPr>
            <w:r w:rsidRPr="0039340D">
              <w:rPr>
                <w:sz w:val="20"/>
                <w:szCs w:val="20"/>
                <w:lang w:val="en-US"/>
              </w:rPr>
              <w:t>Ensure that your exams officer:</w:t>
            </w:r>
          </w:p>
          <w:p w14:paraId="0291E6F5" w14:textId="77777777" w:rsidR="00AE706F" w:rsidRPr="0039340D" w:rsidRDefault="00AE706F" w:rsidP="00AE706F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39340D">
              <w:rPr>
                <w:rFonts w:cs="Arial"/>
                <w:bCs/>
                <w:sz w:val="20"/>
                <w:szCs w:val="20"/>
              </w:rPr>
              <w:t>Understands what needs to be done in terms of preparing for and managing results</w:t>
            </w:r>
          </w:p>
          <w:p w14:paraId="7F106A7C" w14:textId="13C23390" w:rsidR="00AE706F" w:rsidRPr="0039340D" w:rsidRDefault="00AE706F" w:rsidP="00AE706F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39340D">
              <w:rPr>
                <w:rFonts w:cs="Arial"/>
                <w:sz w:val="20"/>
                <w:szCs w:val="20"/>
              </w:rPr>
              <w:t xml:space="preserve">Understands how results will be accessed/downloaded and the </w:t>
            </w:r>
            <w:r w:rsidRPr="0039340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restricted release</w:t>
            </w:r>
            <w:r w:rsidRPr="0039340D">
              <w:rPr>
                <w:rFonts w:cs="Arial"/>
                <w:sz w:val="20"/>
                <w:szCs w:val="20"/>
              </w:rPr>
              <w:t xml:space="preserve"> of results</w:t>
            </w:r>
          </w:p>
          <w:p w14:paraId="61D84B82" w14:textId="77777777" w:rsidR="00AE706F" w:rsidRPr="0039340D" w:rsidRDefault="00AE706F" w:rsidP="004E5508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39340D">
              <w:rPr>
                <w:sz w:val="20"/>
                <w:szCs w:val="20"/>
              </w:rPr>
              <w:t>Identifies how provisional statements of results will be issued to candidates</w:t>
            </w:r>
          </w:p>
          <w:p w14:paraId="63080F4D" w14:textId="517B06F1" w:rsidR="00AE706F" w:rsidRPr="0039340D" w:rsidRDefault="004E5508" w:rsidP="00AE706F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39340D">
              <w:rPr>
                <w:rFonts w:cs="Tahoma"/>
                <w:sz w:val="20"/>
                <w:szCs w:val="20"/>
                <w:lang w:val="en-US"/>
              </w:rPr>
              <w:t>Re</w:t>
            </w:r>
            <w:r w:rsidR="00605DC6">
              <w:rPr>
                <w:rFonts w:cs="Tahoma"/>
                <w:sz w:val="20"/>
                <w:szCs w:val="20"/>
                <w:lang w:val="en-US"/>
              </w:rPr>
              <w:t>fers to</w:t>
            </w:r>
            <w:r w:rsidRPr="0039340D">
              <w:rPr>
                <w:rFonts w:cs="Tahoma"/>
                <w:sz w:val="20"/>
                <w:szCs w:val="20"/>
                <w:lang w:val="en-US"/>
              </w:rPr>
              <w:t xml:space="preserve"> JCQ and awarding body post-results-services</w:t>
            </w:r>
            <w:r w:rsidR="0039340D" w:rsidRPr="0039340D">
              <w:rPr>
                <w:rFonts w:cs="Tahoma"/>
                <w:sz w:val="20"/>
                <w:szCs w:val="20"/>
                <w:lang w:val="en-US"/>
              </w:rPr>
              <w:t xml:space="preserve"> information</w:t>
            </w:r>
            <w:r w:rsidRPr="0039340D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r w:rsidR="00AE706F" w:rsidRPr="0039340D">
              <w:rPr>
                <w:rFonts w:cs="Tahoma"/>
                <w:sz w:val="20"/>
                <w:szCs w:val="20"/>
                <w:lang w:val="en-US"/>
              </w:rPr>
              <w:t>and understands how to administer requests for these services</w:t>
            </w:r>
          </w:p>
          <w:p w14:paraId="2BD70288" w14:textId="473FF096" w:rsidR="00AE706F" w:rsidRPr="0039340D" w:rsidRDefault="00AE706F" w:rsidP="00AE706F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39340D">
              <w:rPr>
                <w:rFonts w:cs="Arial"/>
                <w:sz w:val="20"/>
                <w:szCs w:val="20"/>
              </w:rPr>
              <w:t>Gathers information about deadlines, fees and charges for each service available</w:t>
            </w:r>
          </w:p>
          <w:p w14:paraId="53A7F31F" w14:textId="7AFD8EBE" w:rsidR="00AE706F" w:rsidRPr="0039340D" w:rsidRDefault="00AE706F" w:rsidP="00AE706F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39340D">
              <w:rPr>
                <w:sz w:val="20"/>
                <w:szCs w:val="20"/>
              </w:rPr>
              <w:lastRenderedPageBreak/>
              <w:t>Prepares a process to collect requests, required consent and payment (where relevant) for post-results services</w:t>
            </w:r>
          </w:p>
          <w:p w14:paraId="44BA1660" w14:textId="77ECD4AC" w:rsidR="0070074C" w:rsidRPr="00AE706F" w:rsidRDefault="0070074C" w:rsidP="00AE706F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31F9414F" w14:textId="77777777" w:rsidR="00795723" w:rsidRPr="00AE706F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AE706F">
              <w:rPr>
                <w:rFonts w:eastAsia="Times New Roman" w:cs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096" w:type="dxa"/>
          </w:tcPr>
          <w:p w14:paraId="424B44C6" w14:textId="77777777" w:rsidR="00795723" w:rsidRPr="00AE706F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AE706F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666E11" w:rsidRPr="00801252" w14:paraId="7B3FCD16" w14:textId="77777777" w:rsidTr="00666E11">
        <w:tc>
          <w:tcPr>
            <w:tcW w:w="3828" w:type="dxa"/>
          </w:tcPr>
          <w:p w14:paraId="72D5C743" w14:textId="77777777" w:rsidR="00666E11" w:rsidRPr="00801252" w:rsidRDefault="00666E11" w:rsidP="00666E11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  <w:p w14:paraId="59ABD082" w14:textId="01C161E9" w:rsidR="00666E11" w:rsidRPr="00801252" w:rsidRDefault="00666E11" w:rsidP="00666E11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 w:rsidRPr="00801252">
              <w:rPr>
                <w:rFonts w:cs="Tahoma"/>
                <w:b/>
                <w:bCs/>
                <w:sz w:val="20"/>
                <w:szCs w:val="20"/>
                <w:lang w:val="en-US"/>
              </w:rPr>
              <w:t>Planning for the new academic year</w:t>
            </w:r>
          </w:p>
          <w:p w14:paraId="4E4DBC39" w14:textId="77777777" w:rsidR="00801252" w:rsidRPr="00801252" w:rsidRDefault="00801252" w:rsidP="00801252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14:paraId="2F6AED75" w14:textId="68CF201B" w:rsidR="00666E11" w:rsidRPr="005B2956" w:rsidRDefault="00801252" w:rsidP="00666E11">
            <w:pPr>
              <w:rPr>
                <w:sz w:val="20"/>
                <w:szCs w:val="20"/>
                <w:lang w:val="en-US"/>
              </w:rPr>
            </w:pPr>
            <w:r w:rsidRPr="00DE1212">
              <w:rPr>
                <w:sz w:val="20"/>
                <w:szCs w:val="20"/>
                <w:lang w:val="en-US"/>
              </w:rPr>
              <w:t>Confirm if your exams officer is</w:t>
            </w:r>
            <w:r w:rsidR="005B2956" w:rsidRPr="00DE1212">
              <w:rPr>
                <w:sz w:val="20"/>
                <w:szCs w:val="20"/>
                <w:lang w:val="en-US"/>
              </w:rPr>
              <w:t xml:space="preserve"> considering</w:t>
            </w:r>
            <w:r w:rsidRPr="00DE1212">
              <w:rPr>
                <w:sz w:val="20"/>
                <w:szCs w:val="20"/>
                <w:lang w:val="en-US"/>
              </w:rPr>
              <w:t>:</w:t>
            </w:r>
          </w:p>
          <w:p w14:paraId="31CE75A4" w14:textId="77777777" w:rsidR="00801252" w:rsidRPr="00801252" w:rsidRDefault="00801252" w:rsidP="005B2956">
            <w:pPr>
              <w:pStyle w:val="ListParagraph"/>
              <w:numPr>
                <w:ilvl w:val="0"/>
                <w:numId w:val="25"/>
              </w:numPr>
              <w:spacing w:after="60"/>
              <w:contextualSpacing w:val="0"/>
              <w:rPr>
                <w:rFonts w:cs="Tahoma"/>
                <w:sz w:val="20"/>
                <w:szCs w:val="20"/>
                <w:lang w:val="en-US"/>
              </w:rPr>
            </w:pPr>
            <w:r w:rsidRPr="00801252">
              <w:rPr>
                <w:rFonts w:cs="Arial"/>
                <w:sz w:val="20"/>
                <w:szCs w:val="20"/>
              </w:rPr>
              <w:t xml:space="preserve">Information gathering: </w:t>
            </w:r>
          </w:p>
          <w:p w14:paraId="61DEBABE" w14:textId="77777777" w:rsidR="005B2956" w:rsidRDefault="00801252" w:rsidP="005B2956">
            <w:pPr>
              <w:pStyle w:val="ListParagraph"/>
              <w:spacing w:after="60"/>
              <w:ind w:left="284"/>
              <w:contextualSpacing w:val="0"/>
              <w:rPr>
                <w:rFonts w:cs="Arial"/>
                <w:sz w:val="20"/>
                <w:szCs w:val="20"/>
              </w:rPr>
            </w:pPr>
            <w:r w:rsidRPr="00801252">
              <w:rPr>
                <w:rFonts w:cs="Arial"/>
                <w:sz w:val="20"/>
                <w:szCs w:val="20"/>
              </w:rPr>
              <w:t>Collating a summary of the qualifications being assessed in the centre in 2025/26</w:t>
            </w:r>
          </w:p>
          <w:p w14:paraId="0B56EC72" w14:textId="53F90B3C" w:rsidR="00801252" w:rsidRPr="005B2956" w:rsidRDefault="005B2956" w:rsidP="005B2956">
            <w:pPr>
              <w:pStyle w:val="ListParagraph"/>
              <w:spacing w:after="60"/>
              <w:ind w:left="284"/>
              <w:contextualSpacing w:val="0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Collating</w:t>
            </w:r>
            <w:r w:rsidR="00801252" w:rsidRPr="00801252">
              <w:rPr>
                <w:rFonts w:cs="Arial"/>
                <w:sz w:val="20"/>
                <w:szCs w:val="20"/>
              </w:rPr>
              <w:t xml:space="preserve"> (when published) JCQ and relevant awarding body key dates information for 2025/26</w:t>
            </w:r>
          </w:p>
          <w:p w14:paraId="30918BFB" w14:textId="77777777" w:rsidR="00666E11" w:rsidRDefault="00801252" w:rsidP="005B2956">
            <w:pPr>
              <w:pStyle w:val="ListParagraph"/>
              <w:numPr>
                <w:ilvl w:val="0"/>
                <w:numId w:val="25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01252">
              <w:rPr>
                <w:rFonts w:cs="Tahoma"/>
                <w:sz w:val="20"/>
                <w:szCs w:val="20"/>
                <w:lang w:val="en-US"/>
              </w:rPr>
              <w:t xml:space="preserve">Information sharing: signposting relevant JCQ documents, as they are updated for 2025/26 </w:t>
            </w:r>
            <w:r w:rsidR="005B2956">
              <w:rPr>
                <w:rFonts w:cs="Tahoma"/>
                <w:sz w:val="20"/>
                <w:szCs w:val="20"/>
                <w:lang w:val="en-US"/>
              </w:rPr>
              <w:t>to</w:t>
            </w:r>
            <w:r w:rsidRPr="00801252">
              <w:rPr>
                <w:rFonts w:cs="Tahoma"/>
                <w:sz w:val="20"/>
                <w:szCs w:val="20"/>
                <w:lang w:val="en-US"/>
              </w:rPr>
              <w:t xml:space="preserve"> relevant </w:t>
            </w:r>
            <w:proofErr w:type="spellStart"/>
            <w:r w:rsidRPr="00801252">
              <w:rPr>
                <w:rFonts w:cs="Tahoma"/>
                <w:sz w:val="20"/>
                <w:szCs w:val="20"/>
                <w:lang w:val="en-US"/>
              </w:rPr>
              <w:t>centre</w:t>
            </w:r>
            <w:proofErr w:type="spellEnd"/>
            <w:r w:rsidRPr="00801252">
              <w:rPr>
                <w:rFonts w:cs="Tahoma"/>
                <w:sz w:val="20"/>
                <w:szCs w:val="20"/>
                <w:lang w:val="en-US"/>
              </w:rPr>
              <w:t xml:space="preserve"> staff</w:t>
            </w:r>
          </w:p>
          <w:p w14:paraId="0654C0E8" w14:textId="6014A650" w:rsidR="005B2956" w:rsidRPr="005B2956" w:rsidRDefault="005B2956" w:rsidP="005B2956">
            <w:pPr>
              <w:ind w:left="57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7C792552" w14:textId="77777777" w:rsidR="00666E11" w:rsidRPr="00801252" w:rsidRDefault="00666E11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E99BEF6" w14:textId="77777777" w:rsidR="00666E11" w:rsidRPr="00801252" w:rsidRDefault="00666E11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F3B0D" w:rsidRPr="005B2956" w14:paraId="064511A2" w14:textId="77777777" w:rsidTr="00666E11">
        <w:tc>
          <w:tcPr>
            <w:tcW w:w="3828" w:type="dxa"/>
          </w:tcPr>
          <w:p w14:paraId="13D79779" w14:textId="77777777" w:rsidR="00D93457" w:rsidRPr="005B2956" w:rsidRDefault="00D93457" w:rsidP="000A369A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  <w:p w14:paraId="22887108" w14:textId="20B9E42C" w:rsidR="004E5508" w:rsidRDefault="004E5508" w:rsidP="000A369A">
            <w:pPr>
              <w:rPr>
                <w:rFonts w:eastAsia="Times New Roman" w:cs="Tahoma"/>
                <w:sz w:val="20"/>
                <w:szCs w:val="20"/>
              </w:rPr>
            </w:pPr>
            <w:r w:rsidRPr="005B2956">
              <w:rPr>
                <w:rFonts w:eastAsia="Times New Roman" w:cs="Tahoma"/>
                <w:b/>
                <w:bCs/>
                <w:sz w:val="20"/>
                <w:szCs w:val="20"/>
              </w:rPr>
              <w:t>November exam series</w:t>
            </w:r>
            <w:r w:rsidR="005B2956" w:rsidRPr="005B2956">
              <w:rPr>
                <w:rFonts w:eastAsia="Times New Roman" w:cs="Tahoma"/>
                <w:b/>
                <w:bCs/>
                <w:sz w:val="20"/>
                <w:szCs w:val="20"/>
              </w:rPr>
              <w:t xml:space="preserve"> </w:t>
            </w:r>
            <w:r w:rsidR="005B2956" w:rsidRPr="005B2956">
              <w:rPr>
                <w:rFonts w:eastAsia="Times New Roman" w:cs="Tahoma"/>
                <w:sz w:val="20"/>
                <w:szCs w:val="20"/>
              </w:rPr>
              <w:t>(if applicable)</w:t>
            </w:r>
          </w:p>
          <w:p w14:paraId="6EC3AC70" w14:textId="77777777" w:rsidR="00A55DC6" w:rsidRDefault="00A55DC6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7C426DAC" w14:textId="6BA28558" w:rsidR="00D93457" w:rsidRPr="00A55DC6" w:rsidRDefault="00DE1212" w:rsidP="00D93457">
            <w:pPr>
              <w:pStyle w:val="ListParagraph"/>
              <w:numPr>
                <w:ilvl w:val="0"/>
                <w:numId w:val="25"/>
              </w:numPr>
              <w:rPr>
                <w:rFonts w:eastAsia="Times New Roman" w:cs="Tahoma"/>
                <w:sz w:val="20"/>
                <w:szCs w:val="20"/>
              </w:rPr>
            </w:pPr>
            <w:r w:rsidRPr="00A55DC6">
              <w:rPr>
                <w:rFonts w:eastAsia="Times New Roman" w:cs="Tahoma"/>
                <w:sz w:val="20"/>
                <w:szCs w:val="20"/>
              </w:rPr>
              <w:t>Confirm with your exams officer that key dates and deadlines for this series that fall early in the new academic year are known and understood</w:t>
            </w:r>
          </w:p>
          <w:p w14:paraId="585B1DAC" w14:textId="0C57E212" w:rsidR="004E5508" w:rsidRPr="00DE1212" w:rsidRDefault="004E5508" w:rsidP="00DE1212">
            <w:pPr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A8E38AF" w14:textId="77777777" w:rsidR="00CF3B0D" w:rsidRPr="005B2956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96" w:type="dxa"/>
          </w:tcPr>
          <w:p w14:paraId="7D216C4F" w14:textId="77777777" w:rsidR="00CF3B0D" w:rsidRPr="005B2956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666E11" w14:paraId="1B0F07F9" w14:textId="77777777" w:rsidTr="00D93457">
        <w:tc>
          <w:tcPr>
            <w:tcW w:w="15310" w:type="dxa"/>
            <w:gridSpan w:val="3"/>
          </w:tcPr>
          <w:p w14:paraId="325C53FE" w14:textId="743E2AC5" w:rsidR="00155DBC" w:rsidRPr="00666E11" w:rsidRDefault="00155DBC" w:rsidP="00155DBC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66E11">
              <w:rPr>
                <w:rFonts w:eastAsia="Times New Roman" w:cs="Tahoma"/>
                <w:b/>
                <w:bCs/>
                <w:sz w:val="20"/>
                <w:szCs w:val="20"/>
              </w:rPr>
              <w:t>Centre-specific activity</w:t>
            </w:r>
          </w:p>
        </w:tc>
      </w:tr>
      <w:tr w:rsidR="00CF3B0D" w:rsidRPr="00666E11" w14:paraId="2D14BFA6" w14:textId="77777777" w:rsidTr="00666E11">
        <w:tc>
          <w:tcPr>
            <w:tcW w:w="3828" w:type="dxa"/>
          </w:tcPr>
          <w:p w14:paraId="0A8D6D3A" w14:textId="77777777" w:rsidR="00B54403" w:rsidRPr="00666E11" w:rsidRDefault="00B54403" w:rsidP="007D3377">
            <w:pPr>
              <w:spacing w:before="120" w:after="120"/>
              <w:rPr>
                <w:rFonts w:cs="Tahoma"/>
                <w:sz w:val="20"/>
                <w:szCs w:val="20"/>
                <w:lang w:val="en-US"/>
              </w:rPr>
            </w:pPr>
          </w:p>
          <w:p w14:paraId="05D04D12" w14:textId="6687EE89" w:rsidR="00DE1212" w:rsidRPr="004872ED" w:rsidRDefault="00DE1212" w:rsidP="00DE121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E1212">
              <w:rPr>
                <w:b/>
                <w:bCs/>
                <w:sz w:val="20"/>
                <w:szCs w:val="20"/>
                <w:lang w:val="en-US"/>
              </w:rPr>
              <w:t>Annual appraisal: progress check against targets/final appraisal</w:t>
            </w:r>
          </w:p>
          <w:p w14:paraId="08FD4F82" w14:textId="406A8AAC" w:rsidR="007D3377" w:rsidRPr="00666E11" w:rsidRDefault="007D3377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8DFF601" w14:textId="77777777" w:rsidR="00CF3B0D" w:rsidRPr="00666E11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2ED8504" w14:textId="77777777" w:rsidR="00CF3B0D" w:rsidRPr="00666E11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26DD9274" w14:textId="77777777" w:rsidR="00795723" w:rsidRPr="00DE1212" w:rsidRDefault="00795723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219C0BF0" w14:textId="067F642F" w:rsidR="00274661" w:rsidRPr="00DE1212" w:rsidRDefault="002425AF" w:rsidP="00FC377B">
      <w:pPr>
        <w:spacing w:before="120" w:after="120" w:line="240" w:lineRule="auto"/>
        <w:rPr>
          <w:rFonts w:eastAsia="Times New Roman" w:cs="Arial"/>
          <w:b/>
          <w:sz w:val="20"/>
          <w:szCs w:val="20"/>
        </w:rPr>
      </w:pPr>
      <w:r w:rsidRPr="00DE1212">
        <w:rPr>
          <w:rFonts w:eastAsia="Times New Roman" w:cs="Arial"/>
          <w:b/>
          <w:sz w:val="20"/>
          <w:szCs w:val="20"/>
        </w:rPr>
        <w:t>Exams Officer Professional Standards</w:t>
      </w: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4111"/>
        <w:gridCol w:w="11199"/>
      </w:tblGrid>
      <w:tr w:rsidR="00155DBC" w:rsidRPr="00FC377B" w14:paraId="6ED5C11B" w14:textId="77777777" w:rsidTr="00D93457">
        <w:tc>
          <w:tcPr>
            <w:tcW w:w="4111" w:type="dxa"/>
          </w:tcPr>
          <w:p w14:paraId="037C01B6" w14:textId="77777777" w:rsidR="00155DBC" w:rsidRPr="007C37C6" w:rsidRDefault="00155DBC" w:rsidP="007C37C6">
            <w:pPr>
              <w:spacing w:before="120" w:after="120"/>
              <w:jc w:val="center"/>
              <w:rPr>
                <w:rFonts w:eastAsia="Times New Roman" w:cs="Tahoma"/>
              </w:rPr>
            </w:pPr>
          </w:p>
        </w:tc>
        <w:tc>
          <w:tcPr>
            <w:tcW w:w="11199" w:type="dxa"/>
          </w:tcPr>
          <w:p w14:paraId="475A50AC" w14:textId="13FCB5C4" w:rsidR="00155DBC" w:rsidRPr="007C37C6" w:rsidRDefault="00155DBC" w:rsidP="007C37C6">
            <w:pPr>
              <w:spacing w:before="120" w:after="120"/>
              <w:jc w:val="center"/>
              <w:rPr>
                <w:rFonts w:eastAsia="Times New Roman" w:cs="Tahoma"/>
              </w:rPr>
            </w:pPr>
            <w:r w:rsidRPr="007C37C6">
              <w:rPr>
                <w:rFonts w:eastAsia="Times New Roman" w:cs="Tahoma"/>
              </w:rPr>
              <w:t>Notes/Progress</w:t>
            </w:r>
          </w:p>
        </w:tc>
      </w:tr>
      <w:tr w:rsidR="00155DBC" w:rsidRPr="00FC377B" w14:paraId="6D5E2F83" w14:textId="32B54360" w:rsidTr="00D93457">
        <w:tc>
          <w:tcPr>
            <w:tcW w:w="4111" w:type="dxa"/>
          </w:tcPr>
          <w:p w14:paraId="68972D50" w14:textId="0AB24C87" w:rsidR="00155DBC" w:rsidRPr="007C37C6" w:rsidRDefault="00155DBC" w:rsidP="007C37C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</w:rPr>
            </w:pPr>
            <w:r w:rsidRPr="007C37C6">
              <w:rPr>
                <w:rFonts w:eastAsia="Times New Roman" w:cs="Tahoma"/>
              </w:rPr>
              <w:t>Knowledge and understanding</w:t>
            </w:r>
          </w:p>
          <w:p w14:paraId="6B9FD293" w14:textId="7AB8A451" w:rsidR="007C37C6" w:rsidRPr="007C37C6" w:rsidRDefault="007C37C6" w:rsidP="007C37C6">
            <w:pPr>
              <w:pStyle w:val="ListParagraph"/>
              <w:spacing w:before="120" w:after="120"/>
              <w:rPr>
                <w:rFonts w:eastAsia="Times New Roman" w:cs="Tahoma"/>
              </w:rPr>
            </w:pPr>
          </w:p>
        </w:tc>
        <w:tc>
          <w:tcPr>
            <w:tcW w:w="11199" w:type="dxa"/>
          </w:tcPr>
          <w:p w14:paraId="6EE68B52" w14:textId="77777777" w:rsidR="00155DBC" w:rsidRPr="00FC377B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FC377B" w14:paraId="41A0DA65" w14:textId="1D7BB3A4" w:rsidTr="00D93457">
        <w:tc>
          <w:tcPr>
            <w:tcW w:w="4111" w:type="dxa"/>
          </w:tcPr>
          <w:p w14:paraId="7538279A" w14:textId="06542F7E" w:rsidR="00155DBC" w:rsidRPr="007C37C6" w:rsidRDefault="00155DBC" w:rsidP="007C37C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</w:rPr>
            </w:pPr>
            <w:r w:rsidRPr="007C37C6">
              <w:rPr>
                <w:rFonts w:eastAsia="Times New Roman" w:cs="Tahoma"/>
              </w:rPr>
              <w:lastRenderedPageBreak/>
              <w:t>Skills</w:t>
            </w:r>
          </w:p>
          <w:p w14:paraId="515193D3" w14:textId="0CB4785A" w:rsidR="007C37C6" w:rsidRPr="007C37C6" w:rsidRDefault="007C37C6" w:rsidP="007C37C6">
            <w:pPr>
              <w:pStyle w:val="ListParagraph"/>
              <w:spacing w:before="120" w:after="120"/>
              <w:rPr>
                <w:rFonts w:eastAsia="Times New Roman" w:cs="Tahoma"/>
              </w:rPr>
            </w:pPr>
          </w:p>
        </w:tc>
        <w:tc>
          <w:tcPr>
            <w:tcW w:w="11199" w:type="dxa"/>
          </w:tcPr>
          <w:p w14:paraId="2DA74EF4" w14:textId="77777777" w:rsidR="00155DBC" w:rsidRPr="00FC377B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FC377B" w14:paraId="0C71EC3E" w14:textId="068CBF36" w:rsidTr="00D93457">
        <w:tc>
          <w:tcPr>
            <w:tcW w:w="4111" w:type="dxa"/>
          </w:tcPr>
          <w:p w14:paraId="7ED1B630" w14:textId="4E474945" w:rsidR="00155DBC" w:rsidRPr="007C37C6" w:rsidRDefault="00155DBC" w:rsidP="007C37C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</w:rPr>
            </w:pPr>
            <w:r w:rsidRPr="007C37C6">
              <w:rPr>
                <w:rFonts w:eastAsia="Times New Roman" w:cs="Tahoma"/>
              </w:rPr>
              <w:t>Values and Attributes</w:t>
            </w:r>
          </w:p>
          <w:p w14:paraId="52E73F3D" w14:textId="59A7614A" w:rsidR="007C37C6" w:rsidRPr="007C37C6" w:rsidRDefault="007C37C6" w:rsidP="007C37C6">
            <w:pPr>
              <w:pStyle w:val="ListParagraph"/>
              <w:spacing w:before="120" w:after="120"/>
              <w:rPr>
                <w:rFonts w:eastAsia="Times New Roman" w:cs="Tahoma"/>
              </w:rPr>
            </w:pPr>
          </w:p>
        </w:tc>
        <w:tc>
          <w:tcPr>
            <w:tcW w:w="11199" w:type="dxa"/>
          </w:tcPr>
          <w:p w14:paraId="6090228D" w14:textId="77777777" w:rsidR="00155DBC" w:rsidRPr="00FC377B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22C3A8BA" w14:textId="77777777" w:rsidR="00795723" w:rsidRPr="00DE1212" w:rsidRDefault="00795723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6DE59F03" w14:textId="1086E9CA" w:rsidR="00FC377B" w:rsidRPr="00DE1212" w:rsidRDefault="00FC377B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  <w:r w:rsidRPr="00DE1212">
        <w:rPr>
          <w:rFonts w:eastAsia="Times New Roman" w:cs="Arial"/>
          <w:bCs/>
          <w:sz w:val="20"/>
          <w:szCs w:val="20"/>
        </w:rPr>
        <w:t>Other areas for discussion</w:t>
      </w: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FC377B" w:rsidRPr="00FC377B" w14:paraId="34F7303D" w14:textId="77777777" w:rsidTr="00D93457">
        <w:tc>
          <w:tcPr>
            <w:tcW w:w="15310" w:type="dxa"/>
          </w:tcPr>
          <w:p w14:paraId="1D12310D" w14:textId="77777777" w:rsidR="00FC377B" w:rsidRP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5DF0760B" w14:textId="77777777" w:rsidR="00FC377B" w:rsidRP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6CED7848" w14:textId="77777777" w:rsidR="00FC377B" w:rsidRP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6D2C5EC2" w14:textId="77777777" w:rsid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1FFFD80E" w14:textId="77777777" w:rsidR="00DE1212" w:rsidRPr="00FC377B" w:rsidRDefault="00DE1212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5A3C3B60" w14:textId="77777777" w:rsidR="00FC377B" w:rsidRP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56B1476D" w14:textId="77777777" w:rsidR="00FC377B" w:rsidRP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  <w:p w14:paraId="6A0DF830" w14:textId="77777777" w:rsidR="00FC377B" w:rsidRPr="00FC377B" w:rsidRDefault="00FC377B" w:rsidP="000A369A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38234304" w14:textId="77777777" w:rsidR="00FC377B" w:rsidRPr="007729AC" w:rsidRDefault="00FC377B" w:rsidP="00FC377B">
      <w:pPr>
        <w:spacing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FC377B" w:rsidRPr="007729AC" w:rsidSect="00E91EEC"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4C7E" w14:textId="77777777" w:rsidR="00804D48" w:rsidRDefault="00804D48" w:rsidP="00666FC9">
      <w:pPr>
        <w:spacing w:after="0" w:line="240" w:lineRule="auto"/>
      </w:pPr>
      <w:r>
        <w:separator/>
      </w:r>
    </w:p>
  </w:endnote>
  <w:endnote w:type="continuationSeparator" w:id="0">
    <w:p w14:paraId="2F333D39" w14:textId="77777777" w:rsidR="00804D48" w:rsidRDefault="00804D48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50302020509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5968A4DE" w:rsidR="00857A26" w:rsidRPr="009670CC" w:rsidRDefault="00857A26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B3B9" w14:textId="084C9831" w:rsidR="009670CC" w:rsidRPr="00FC377B" w:rsidRDefault="00FC377B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>EXAMS OFFICER/LINE MANAGER MEETING REPORT</w:t>
    </w:r>
    <w:r w:rsidR="006E7571"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FORM TEMPLATE</w:t>
    </w:r>
    <w:r w:rsidR="009670CC"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(20</w:t>
    </w:r>
    <w:r w:rsidR="00666E11">
      <w:rPr>
        <w:rFonts w:ascii="Avenir Book" w:hAnsi="Avenir Book"/>
        <w:noProof/>
        <w:color w:val="262626" w:themeColor="text1" w:themeTint="D9"/>
        <w:sz w:val="16"/>
        <w:szCs w:val="16"/>
      </w:rPr>
      <w:t>24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666E11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BA95" w14:textId="77777777" w:rsidR="00804D48" w:rsidRDefault="00804D48" w:rsidP="00666FC9">
      <w:pPr>
        <w:spacing w:after="0" w:line="240" w:lineRule="auto"/>
      </w:pPr>
      <w:r>
        <w:separator/>
      </w:r>
    </w:p>
  </w:footnote>
  <w:footnote w:type="continuationSeparator" w:id="0">
    <w:p w14:paraId="7A369D24" w14:textId="77777777" w:rsidR="00804D48" w:rsidRDefault="00804D48" w:rsidP="006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DD3" w14:textId="52B8F745" w:rsidR="00FD1C9C" w:rsidRDefault="00FD1C9C">
    <w:pPr>
      <w:pStyle w:val="Header"/>
    </w:pPr>
    <w:r>
      <w:t xml:space="preserve">                                                                 </w:t>
    </w:r>
    <w:r w:rsidR="00795723">
      <w:tab/>
    </w:r>
    <w:r w:rsidR="00795723">
      <w:tab/>
    </w:r>
    <w:r w:rsidR="00795723">
      <w:tab/>
    </w:r>
    <w:r w:rsidR="00795723">
      <w:tab/>
    </w:r>
    <w:r w:rsidR="00795723">
      <w:tab/>
    </w:r>
    <w:r>
      <w:t xml:space="preserve">         </w:t>
    </w:r>
  </w:p>
  <w:p w14:paraId="1F1FA025" w14:textId="77777777" w:rsidR="00FD1C9C" w:rsidRDefault="00FD1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7154"/>
    <w:multiLevelType w:val="hybridMultilevel"/>
    <w:tmpl w:val="A71A3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41D0"/>
    <w:multiLevelType w:val="hybridMultilevel"/>
    <w:tmpl w:val="0BC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7537D"/>
    <w:multiLevelType w:val="hybridMultilevel"/>
    <w:tmpl w:val="500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6732"/>
    <w:multiLevelType w:val="hybridMultilevel"/>
    <w:tmpl w:val="1D6C28CE"/>
    <w:lvl w:ilvl="0" w:tplc="A57AB60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5D8E"/>
    <w:multiLevelType w:val="hybridMultilevel"/>
    <w:tmpl w:val="A132940C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A08F8"/>
    <w:multiLevelType w:val="hybridMultilevel"/>
    <w:tmpl w:val="6428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340"/>
    <w:multiLevelType w:val="hybridMultilevel"/>
    <w:tmpl w:val="C1B2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E4B52"/>
    <w:multiLevelType w:val="hybridMultilevel"/>
    <w:tmpl w:val="96FA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5C29"/>
    <w:multiLevelType w:val="hybridMultilevel"/>
    <w:tmpl w:val="A8C8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959E8"/>
    <w:multiLevelType w:val="hybridMultilevel"/>
    <w:tmpl w:val="DEACF09A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A0C1A"/>
    <w:multiLevelType w:val="hybridMultilevel"/>
    <w:tmpl w:val="326EEDE6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743A"/>
    <w:multiLevelType w:val="hybridMultilevel"/>
    <w:tmpl w:val="3014FE76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3E32"/>
    <w:multiLevelType w:val="hybridMultilevel"/>
    <w:tmpl w:val="B242132A"/>
    <w:lvl w:ilvl="0" w:tplc="960A719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C5926"/>
    <w:multiLevelType w:val="hybridMultilevel"/>
    <w:tmpl w:val="1782478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755F"/>
    <w:multiLevelType w:val="hybridMultilevel"/>
    <w:tmpl w:val="E7507A54"/>
    <w:lvl w:ilvl="0" w:tplc="15F6D130">
      <w:start w:val="1"/>
      <w:numFmt w:val="bullet"/>
      <w:lvlText w:val="o"/>
      <w:lvlJc w:val="left"/>
      <w:pPr>
        <w:ind w:left="964" w:hanging="2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5116A"/>
    <w:multiLevelType w:val="hybridMultilevel"/>
    <w:tmpl w:val="0F382308"/>
    <w:lvl w:ilvl="0" w:tplc="457AB24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7055A"/>
    <w:multiLevelType w:val="hybridMultilevel"/>
    <w:tmpl w:val="FCBA362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45E41"/>
    <w:multiLevelType w:val="hybridMultilevel"/>
    <w:tmpl w:val="6AF0E606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C5A78"/>
    <w:multiLevelType w:val="hybridMultilevel"/>
    <w:tmpl w:val="B5A0636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3D06"/>
    <w:multiLevelType w:val="hybridMultilevel"/>
    <w:tmpl w:val="8E64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B4D86"/>
    <w:multiLevelType w:val="hybridMultilevel"/>
    <w:tmpl w:val="8682BD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60628">
    <w:abstractNumId w:val="5"/>
  </w:num>
  <w:num w:numId="2" w16cid:durableId="1182160653">
    <w:abstractNumId w:val="15"/>
  </w:num>
  <w:num w:numId="3" w16cid:durableId="1802377019">
    <w:abstractNumId w:val="7"/>
  </w:num>
  <w:num w:numId="4" w16cid:durableId="185872911">
    <w:abstractNumId w:val="17"/>
  </w:num>
  <w:num w:numId="5" w16cid:durableId="1962607320">
    <w:abstractNumId w:val="12"/>
  </w:num>
  <w:num w:numId="6" w16cid:durableId="1640763092">
    <w:abstractNumId w:val="29"/>
  </w:num>
  <w:num w:numId="7" w16cid:durableId="734356590">
    <w:abstractNumId w:val="27"/>
  </w:num>
  <w:num w:numId="8" w16cid:durableId="1904557258">
    <w:abstractNumId w:val="0"/>
  </w:num>
  <w:num w:numId="9" w16cid:durableId="1723482813">
    <w:abstractNumId w:val="30"/>
  </w:num>
  <w:num w:numId="10" w16cid:durableId="450781365">
    <w:abstractNumId w:val="26"/>
  </w:num>
  <w:num w:numId="11" w16cid:durableId="1844859129">
    <w:abstractNumId w:val="31"/>
  </w:num>
  <w:num w:numId="12" w16cid:durableId="235674106">
    <w:abstractNumId w:val="34"/>
  </w:num>
  <w:num w:numId="13" w16cid:durableId="360981721">
    <w:abstractNumId w:val="20"/>
  </w:num>
  <w:num w:numId="14" w16cid:durableId="694500201">
    <w:abstractNumId w:val="10"/>
  </w:num>
  <w:num w:numId="15" w16cid:durableId="1451196085">
    <w:abstractNumId w:val="35"/>
  </w:num>
  <w:num w:numId="16" w16cid:durableId="1010982578">
    <w:abstractNumId w:val="11"/>
  </w:num>
  <w:num w:numId="17" w16cid:durableId="1652753431">
    <w:abstractNumId w:val="3"/>
  </w:num>
  <w:num w:numId="18" w16cid:durableId="259341955">
    <w:abstractNumId w:val="23"/>
  </w:num>
  <w:num w:numId="19" w16cid:durableId="984746885">
    <w:abstractNumId w:val="4"/>
  </w:num>
  <w:num w:numId="20" w16cid:durableId="1382175651">
    <w:abstractNumId w:val="21"/>
  </w:num>
  <w:num w:numId="21" w16cid:durableId="1692561781">
    <w:abstractNumId w:val="18"/>
  </w:num>
  <w:num w:numId="22" w16cid:durableId="1260680761">
    <w:abstractNumId w:val="13"/>
  </w:num>
  <w:num w:numId="23" w16cid:durableId="1914125220">
    <w:abstractNumId w:val="14"/>
  </w:num>
  <w:num w:numId="24" w16cid:durableId="457071631">
    <w:abstractNumId w:val="2"/>
  </w:num>
  <w:num w:numId="25" w16cid:durableId="236787527">
    <w:abstractNumId w:val="16"/>
  </w:num>
  <w:num w:numId="26" w16cid:durableId="1818448563">
    <w:abstractNumId w:val="32"/>
  </w:num>
  <w:num w:numId="27" w16cid:durableId="1796678224">
    <w:abstractNumId w:val="8"/>
  </w:num>
  <w:num w:numId="28" w16cid:durableId="207955664">
    <w:abstractNumId w:val="9"/>
  </w:num>
  <w:num w:numId="29" w16cid:durableId="873005155">
    <w:abstractNumId w:val="33"/>
  </w:num>
  <w:num w:numId="30" w16cid:durableId="1635286813">
    <w:abstractNumId w:val="1"/>
  </w:num>
  <w:num w:numId="31" w16cid:durableId="1208906265">
    <w:abstractNumId w:val="24"/>
  </w:num>
  <w:num w:numId="32" w16cid:durableId="597905523">
    <w:abstractNumId w:val="28"/>
  </w:num>
  <w:num w:numId="33" w16cid:durableId="1482385239">
    <w:abstractNumId w:val="25"/>
  </w:num>
  <w:num w:numId="34" w16cid:durableId="1147089083">
    <w:abstractNumId w:val="19"/>
  </w:num>
  <w:num w:numId="35" w16cid:durableId="1603104820">
    <w:abstractNumId w:val="6"/>
  </w:num>
  <w:num w:numId="36" w16cid:durableId="12391758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6182"/>
    <w:rsid w:val="00007957"/>
    <w:rsid w:val="0001345E"/>
    <w:rsid w:val="000141B7"/>
    <w:rsid w:val="0001722F"/>
    <w:rsid w:val="00025D8C"/>
    <w:rsid w:val="00054B15"/>
    <w:rsid w:val="00061468"/>
    <w:rsid w:val="00063D67"/>
    <w:rsid w:val="00070BB4"/>
    <w:rsid w:val="000821C2"/>
    <w:rsid w:val="000959EF"/>
    <w:rsid w:val="000A369A"/>
    <w:rsid w:val="000A3A32"/>
    <w:rsid w:val="000A7F21"/>
    <w:rsid w:val="000B1744"/>
    <w:rsid w:val="000C0407"/>
    <w:rsid w:val="000C770C"/>
    <w:rsid w:val="000D7DD5"/>
    <w:rsid w:val="000F5077"/>
    <w:rsid w:val="0010708B"/>
    <w:rsid w:val="00117AEB"/>
    <w:rsid w:val="00126610"/>
    <w:rsid w:val="00155878"/>
    <w:rsid w:val="00155DBC"/>
    <w:rsid w:val="00173E5D"/>
    <w:rsid w:val="001744D2"/>
    <w:rsid w:val="001766B4"/>
    <w:rsid w:val="00181E54"/>
    <w:rsid w:val="001873ED"/>
    <w:rsid w:val="001900E8"/>
    <w:rsid w:val="001A1CC3"/>
    <w:rsid w:val="001A604C"/>
    <w:rsid w:val="001B5753"/>
    <w:rsid w:val="001C39EE"/>
    <w:rsid w:val="001C4021"/>
    <w:rsid w:val="001C636D"/>
    <w:rsid w:val="001D607A"/>
    <w:rsid w:val="001E0C28"/>
    <w:rsid w:val="001E4891"/>
    <w:rsid w:val="001F147F"/>
    <w:rsid w:val="00207F56"/>
    <w:rsid w:val="002148B7"/>
    <w:rsid w:val="00232CA4"/>
    <w:rsid w:val="002425AF"/>
    <w:rsid w:val="002427EC"/>
    <w:rsid w:val="002466B0"/>
    <w:rsid w:val="00247EF2"/>
    <w:rsid w:val="00255A97"/>
    <w:rsid w:val="002618E6"/>
    <w:rsid w:val="00262E91"/>
    <w:rsid w:val="00274661"/>
    <w:rsid w:val="00282937"/>
    <w:rsid w:val="0029081D"/>
    <w:rsid w:val="002935BA"/>
    <w:rsid w:val="002A5DD8"/>
    <w:rsid w:val="002B796C"/>
    <w:rsid w:val="002C17E4"/>
    <w:rsid w:val="002D31D4"/>
    <w:rsid w:val="002D502E"/>
    <w:rsid w:val="002D5EFB"/>
    <w:rsid w:val="002D6E32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64E3D"/>
    <w:rsid w:val="00366582"/>
    <w:rsid w:val="0039172C"/>
    <w:rsid w:val="00392774"/>
    <w:rsid w:val="0039340D"/>
    <w:rsid w:val="00396609"/>
    <w:rsid w:val="003A1482"/>
    <w:rsid w:val="003A1FC5"/>
    <w:rsid w:val="003B7D75"/>
    <w:rsid w:val="003C06B0"/>
    <w:rsid w:val="003D5C9C"/>
    <w:rsid w:val="003D78DD"/>
    <w:rsid w:val="003E3643"/>
    <w:rsid w:val="003E683F"/>
    <w:rsid w:val="003F466B"/>
    <w:rsid w:val="003F585E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A323B"/>
    <w:rsid w:val="004A588A"/>
    <w:rsid w:val="004A6BEC"/>
    <w:rsid w:val="004A6E39"/>
    <w:rsid w:val="004B39F7"/>
    <w:rsid w:val="004D4731"/>
    <w:rsid w:val="004D4F1F"/>
    <w:rsid w:val="004E5508"/>
    <w:rsid w:val="004E607A"/>
    <w:rsid w:val="004F1DD1"/>
    <w:rsid w:val="00501217"/>
    <w:rsid w:val="00502E35"/>
    <w:rsid w:val="00512E8E"/>
    <w:rsid w:val="0051726D"/>
    <w:rsid w:val="00525EB5"/>
    <w:rsid w:val="005400DE"/>
    <w:rsid w:val="00547E8D"/>
    <w:rsid w:val="00573DCD"/>
    <w:rsid w:val="00574C05"/>
    <w:rsid w:val="00584508"/>
    <w:rsid w:val="00585ED3"/>
    <w:rsid w:val="005864CA"/>
    <w:rsid w:val="005A7A86"/>
    <w:rsid w:val="005B00FD"/>
    <w:rsid w:val="005B0BC8"/>
    <w:rsid w:val="005B2956"/>
    <w:rsid w:val="005B7490"/>
    <w:rsid w:val="005B7A4B"/>
    <w:rsid w:val="005D4352"/>
    <w:rsid w:val="005E2EB5"/>
    <w:rsid w:val="005E4DC7"/>
    <w:rsid w:val="005E6AA5"/>
    <w:rsid w:val="005F78DA"/>
    <w:rsid w:val="00602B74"/>
    <w:rsid w:val="00602DE0"/>
    <w:rsid w:val="006047F4"/>
    <w:rsid w:val="00605DC6"/>
    <w:rsid w:val="006177AA"/>
    <w:rsid w:val="006223CD"/>
    <w:rsid w:val="00623347"/>
    <w:rsid w:val="00625B89"/>
    <w:rsid w:val="006301A4"/>
    <w:rsid w:val="00630FE0"/>
    <w:rsid w:val="00640E5B"/>
    <w:rsid w:val="00643FBB"/>
    <w:rsid w:val="00660E8D"/>
    <w:rsid w:val="00665930"/>
    <w:rsid w:val="0066674C"/>
    <w:rsid w:val="00666E11"/>
    <w:rsid w:val="00666FC9"/>
    <w:rsid w:val="006813C2"/>
    <w:rsid w:val="006C2557"/>
    <w:rsid w:val="006C646E"/>
    <w:rsid w:val="006D1FB8"/>
    <w:rsid w:val="006E2C39"/>
    <w:rsid w:val="006E6AE6"/>
    <w:rsid w:val="006E7571"/>
    <w:rsid w:val="0070074C"/>
    <w:rsid w:val="007054B2"/>
    <w:rsid w:val="00751AE9"/>
    <w:rsid w:val="00763E49"/>
    <w:rsid w:val="00772A79"/>
    <w:rsid w:val="00776239"/>
    <w:rsid w:val="00795723"/>
    <w:rsid w:val="00795F8B"/>
    <w:rsid w:val="007B1971"/>
    <w:rsid w:val="007C37C6"/>
    <w:rsid w:val="007C488C"/>
    <w:rsid w:val="007D3377"/>
    <w:rsid w:val="00801252"/>
    <w:rsid w:val="00804D48"/>
    <w:rsid w:val="00810178"/>
    <w:rsid w:val="00814932"/>
    <w:rsid w:val="00817642"/>
    <w:rsid w:val="008279F0"/>
    <w:rsid w:val="008305A8"/>
    <w:rsid w:val="00830D48"/>
    <w:rsid w:val="00842C32"/>
    <w:rsid w:val="0084566E"/>
    <w:rsid w:val="00847475"/>
    <w:rsid w:val="00857A26"/>
    <w:rsid w:val="00874CE3"/>
    <w:rsid w:val="008760C4"/>
    <w:rsid w:val="00876A3F"/>
    <w:rsid w:val="00880D54"/>
    <w:rsid w:val="008861E8"/>
    <w:rsid w:val="008D00ED"/>
    <w:rsid w:val="008D7252"/>
    <w:rsid w:val="008F5442"/>
    <w:rsid w:val="008F7C42"/>
    <w:rsid w:val="00913B3F"/>
    <w:rsid w:val="00936F28"/>
    <w:rsid w:val="009531B9"/>
    <w:rsid w:val="00966B21"/>
    <w:rsid w:val="009670CC"/>
    <w:rsid w:val="00980057"/>
    <w:rsid w:val="00983209"/>
    <w:rsid w:val="0098376B"/>
    <w:rsid w:val="00993BE0"/>
    <w:rsid w:val="00996524"/>
    <w:rsid w:val="0099783D"/>
    <w:rsid w:val="00997CBA"/>
    <w:rsid w:val="009A032E"/>
    <w:rsid w:val="009A2197"/>
    <w:rsid w:val="009A258A"/>
    <w:rsid w:val="009A42B4"/>
    <w:rsid w:val="009B1D65"/>
    <w:rsid w:val="009B6082"/>
    <w:rsid w:val="009D0691"/>
    <w:rsid w:val="009D07F7"/>
    <w:rsid w:val="009D2E11"/>
    <w:rsid w:val="009D667C"/>
    <w:rsid w:val="009F3504"/>
    <w:rsid w:val="00A010F6"/>
    <w:rsid w:val="00A055DD"/>
    <w:rsid w:val="00A12D1A"/>
    <w:rsid w:val="00A17841"/>
    <w:rsid w:val="00A2170A"/>
    <w:rsid w:val="00A33746"/>
    <w:rsid w:val="00A47776"/>
    <w:rsid w:val="00A528B5"/>
    <w:rsid w:val="00A552BE"/>
    <w:rsid w:val="00A55DC6"/>
    <w:rsid w:val="00A71F45"/>
    <w:rsid w:val="00A7306F"/>
    <w:rsid w:val="00A75F83"/>
    <w:rsid w:val="00A76B34"/>
    <w:rsid w:val="00A805ED"/>
    <w:rsid w:val="00A9688F"/>
    <w:rsid w:val="00AA11BD"/>
    <w:rsid w:val="00AB0F77"/>
    <w:rsid w:val="00AC00D8"/>
    <w:rsid w:val="00AC7244"/>
    <w:rsid w:val="00AC781D"/>
    <w:rsid w:val="00AE26D7"/>
    <w:rsid w:val="00AE706F"/>
    <w:rsid w:val="00AF214D"/>
    <w:rsid w:val="00B07F2E"/>
    <w:rsid w:val="00B11274"/>
    <w:rsid w:val="00B302F6"/>
    <w:rsid w:val="00B30A7A"/>
    <w:rsid w:val="00B476BA"/>
    <w:rsid w:val="00B54403"/>
    <w:rsid w:val="00B56665"/>
    <w:rsid w:val="00B73238"/>
    <w:rsid w:val="00B739D9"/>
    <w:rsid w:val="00B90DB0"/>
    <w:rsid w:val="00B90FCF"/>
    <w:rsid w:val="00B91E09"/>
    <w:rsid w:val="00BA6CCD"/>
    <w:rsid w:val="00BB13BB"/>
    <w:rsid w:val="00BB386A"/>
    <w:rsid w:val="00BC2EE8"/>
    <w:rsid w:val="00BC7B5C"/>
    <w:rsid w:val="00BE5564"/>
    <w:rsid w:val="00C055B0"/>
    <w:rsid w:val="00C12580"/>
    <w:rsid w:val="00C179BB"/>
    <w:rsid w:val="00C22E93"/>
    <w:rsid w:val="00C270D4"/>
    <w:rsid w:val="00C411FB"/>
    <w:rsid w:val="00C42B0B"/>
    <w:rsid w:val="00C552E5"/>
    <w:rsid w:val="00C64667"/>
    <w:rsid w:val="00C7168F"/>
    <w:rsid w:val="00C8752F"/>
    <w:rsid w:val="00C90500"/>
    <w:rsid w:val="00C913C0"/>
    <w:rsid w:val="00C941FF"/>
    <w:rsid w:val="00CA1AB8"/>
    <w:rsid w:val="00CA4AFD"/>
    <w:rsid w:val="00CB4187"/>
    <w:rsid w:val="00CC3832"/>
    <w:rsid w:val="00CD29C0"/>
    <w:rsid w:val="00CE1494"/>
    <w:rsid w:val="00CE3180"/>
    <w:rsid w:val="00CE4233"/>
    <w:rsid w:val="00CF03ED"/>
    <w:rsid w:val="00CF3B0D"/>
    <w:rsid w:val="00CF6FEE"/>
    <w:rsid w:val="00D01EB0"/>
    <w:rsid w:val="00D11993"/>
    <w:rsid w:val="00D262B5"/>
    <w:rsid w:val="00D32077"/>
    <w:rsid w:val="00D32255"/>
    <w:rsid w:val="00D527C5"/>
    <w:rsid w:val="00D572AB"/>
    <w:rsid w:val="00D7507F"/>
    <w:rsid w:val="00D86880"/>
    <w:rsid w:val="00D92F3B"/>
    <w:rsid w:val="00D93457"/>
    <w:rsid w:val="00D956F6"/>
    <w:rsid w:val="00DA1DA2"/>
    <w:rsid w:val="00DA1F14"/>
    <w:rsid w:val="00DA4B16"/>
    <w:rsid w:val="00DA5A60"/>
    <w:rsid w:val="00DB02A3"/>
    <w:rsid w:val="00DB261B"/>
    <w:rsid w:val="00DC24B8"/>
    <w:rsid w:val="00DC3B83"/>
    <w:rsid w:val="00DD22DB"/>
    <w:rsid w:val="00DD354C"/>
    <w:rsid w:val="00DD5317"/>
    <w:rsid w:val="00DD53F6"/>
    <w:rsid w:val="00DD7D01"/>
    <w:rsid w:val="00DE1212"/>
    <w:rsid w:val="00DE1A1E"/>
    <w:rsid w:val="00DE20A0"/>
    <w:rsid w:val="00DF126F"/>
    <w:rsid w:val="00DF20E3"/>
    <w:rsid w:val="00E117E2"/>
    <w:rsid w:val="00E12A16"/>
    <w:rsid w:val="00E20D9E"/>
    <w:rsid w:val="00E45506"/>
    <w:rsid w:val="00E46945"/>
    <w:rsid w:val="00E578CF"/>
    <w:rsid w:val="00E66658"/>
    <w:rsid w:val="00E84653"/>
    <w:rsid w:val="00E8503D"/>
    <w:rsid w:val="00E91EEC"/>
    <w:rsid w:val="00E96913"/>
    <w:rsid w:val="00EB1597"/>
    <w:rsid w:val="00EE15F2"/>
    <w:rsid w:val="00EE7787"/>
    <w:rsid w:val="00EF4B97"/>
    <w:rsid w:val="00EF53A2"/>
    <w:rsid w:val="00EF7455"/>
    <w:rsid w:val="00F05C55"/>
    <w:rsid w:val="00F14714"/>
    <w:rsid w:val="00F24C01"/>
    <w:rsid w:val="00F30225"/>
    <w:rsid w:val="00F35FA2"/>
    <w:rsid w:val="00F41761"/>
    <w:rsid w:val="00F41ACB"/>
    <w:rsid w:val="00F57C8E"/>
    <w:rsid w:val="00F60C4A"/>
    <w:rsid w:val="00F628ED"/>
    <w:rsid w:val="00F80FA6"/>
    <w:rsid w:val="00F828B3"/>
    <w:rsid w:val="00F85C22"/>
    <w:rsid w:val="00F87B30"/>
    <w:rsid w:val="00FA01B4"/>
    <w:rsid w:val="00FB73E9"/>
    <w:rsid w:val="00FC234E"/>
    <w:rsid w:val="00FC3146"/>
    <w:rsid w:val="00FC377B"/>
    <w:rsid w:val="00FD1C9C"/>
    <w:rsid w:val="00FE0706"/>
    <w:rsid w:val="00FE1B3E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6E11"/>
    <w:rPr>
      <w:rFonts w:ascii="Tahoma" w:hAnsi="Tahoma"/>
    </w:rPr>
  </w:style>
  <w:style w:type="character" w:styleId="FollowedHyperlink">
    <w:name w:val="FollowedHyperlink"/>
    <w:rsid w:val="00AE70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9</cp:revision>
  <dcterms:created xsi:type="dcterms:W3CDTF">2025-04-24T12:49:00Z</dcterms:created>
  <dcterms:modified xsi:type="dcterms:W3CDTF">2025-04-25T12:59:00Z</dcterms:modified>
</cp:coreProperties>
</file>